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1051/2803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449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26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 года</w:t>
            </w:r>
          </w:p>
        </w:tc>
      </w:tr>
    </w:tbl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4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участием </w:t>
      </w:r>
      <w:r>
        <w:rPr>
          <w:rStyle w:val="cat-FIOgrp-14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отношении </w:t>
      </w:r>
      <w:r>
        <w:rPr>
          <w:rStyle w:val="cat-FIOgrp-15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6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работающего, </w:t>
      </w:r>
      <w:r>
        <w:rPr>
          <w:rStyle w:val="cat-PassportDatagrp-20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25.08.2025 в 21 час. 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тамбуре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дома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51 по </w:t>
      </w:r>
      <w:r>
        <w:rPr>
          <w:rStyle w:val="cat-Addressgrp-8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7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</w:t>
      </w:r>
      <w:r>
        <w:rPr>
          <w:rFonts w:ascii="Times New Roman" w:eastAsia="Times New Roman" w:hAnsi="Times New Roman" w:cs="Times New Roman"/>
          <w:sz w:val="28"/>
          <w:szCs w:val="28"/>
        </w:rPr>
        <w:t>нарушал общественный 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данного административного правонарушения признал. Подтвердил, что действительно находился в указанные в протоколе время и месте в состоянии алкогольного опьянения.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заслушав объяснения </w:t>
      </w:r>
      <w:r>
        <w:rPr>
          <w:rStyle w:val="cat-FIOgrp-14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Fonts w:ascii="Times New Roman" w:eastAsia="Times New Roman" w:hAnsi="Times New Roman" w:cs="Times New Roman"/>
          <w:sz w:val="28"/>
          <w:szCs w:val="28"/>
        </w:rPr>
        <w:t>399089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свидетеля </w:t>
      </w:r>
      <w:r>
        <w:rPr>
          <w:rStyle w:val="cat-FIOgrp-17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от 25.08.2025;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25.08.2025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актом медицинского освидетельствования на 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25.08.2025 23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12; протоколом о задержании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4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Style w:val="cat-FIOgrp-14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в других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4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8"/>
          <w:szCs w:val="28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5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ареста сроком на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 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22 часов 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25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9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3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8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88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http://192.168.50.108/xlp6/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4rplc-3">
    <w:name w:val="cat-Address grp-4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FIOgrp-14rplc-9">
    <w:name w:val="cat-FIO grp-14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PassportDatagrp-19rplc-12">
    <w:name w:val="cat-PassportData grp-19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PassportDatagrp-20rplc-15">
    <w:name w:val="cat-PassportData grp-20 rplc-15"/>
    <w:basedOn w:val="DefaultParagraphFont"/>
  </w:style>
  <w:style w:type="character" w:customStyle="1" w:styleId="cat-Addressgrp-8rplc-18">
    <w:name w:val="cat-Address grp-8 rplc-18"/>
    <w:basedOn w:val="DefaultParagraphFont"/>
  </w:style>
  <w:style w:type="character" w:customStyle="1" w:styleId="cat-Addressgrp-7rplc-19">
    <w:name w:val="cat-Address grp-7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FIOgrp-14rplc-34">
    <w:name w:val="cat-FIO grp-14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Addressgrp-9rplc-38">
    <w:name w:val="cat-Address grp-9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8rplc-40">
    <w:name w:val="cat-FIO grp-18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